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</w:t>
      </w:r>
      <w:r>
        <w:rPr>
          <w:rFonts w:ascii="Times New Roman" w:eastAsia="Times New Roman" w:hAnsi="Times New Roman" w:cs="Times New Roman"/>
          <w:b/>
          <w:bCs/>
        </w:rPr>
        <w:t>096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</w:rPr>
        <w:t>№ 18810586240220023412</w:t>
      </w:r>
      <w:r>
        <w:rPr>
          <w:rFonts w:ascii="Times New Roman" w:eastAsia="Times New Roman" w:hAnsi="Times New Roman" w:cs="Times New Roman"/>
        </w:rPr>
        <w:t xml:space="preserve"> от 20.02.2024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 </w:t>
      </w:r>
      <w:r>
        <w:rPr>
          <w:rFonts w:ascii="Times New Roman" w:eastAsia="Times New Roman" w:hAnsi="Times New Roman" w:cs="Times New Roman"/>
        </w:rPr>
        <w:t>№ 18810586240220023412 от 20.02.2024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0412365400135010962420187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